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1956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«ПКО «М.Б.А. Финансы»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7726626680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15.04.2024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между ООО МФК «ВЭББАНКИР» и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30.05.2024 по 22.10.2024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34864,65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38864,65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